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中国农村的市场和社会结构</w:t>
      </w:r>
    </w:p>
    <w:p>
      <w:r>
        <w:rPr>
          <w:rFonts w:ascii="宋体" w:hAnsi="宋体" w:eastAsia="宋体"/>
          <w:sz w:val="24"/>
        </w:rPr>
        <w:t>（美）施坚雅著；史建云，徐秀丽译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中国农村的市场和社会结构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（美）施坚雅著；史建云，徐秀丽译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本书出售、求购地址：https://www.jiaokey.com/book/detail/10065393.html</w:t>
      </w:r>
    </w:p>
    <w:p>
      <w:r>
        <w:t>更多相关图书推荐：https://www.jiaokey.com</w:t>
      </w:r>
    </w:p>
    <w:p>
      <w:r>
        <w:t>（美）施坚雅著；史建云，徐秀丽译 其他作品：https://www.jiaokey.com/tag/（美）施坚雅著；史建云，徐秀丽译.html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关键词搜索：https://www.jiaokey.com/tag/中国农村的市场和社会结构.html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