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世界各国技术信息咨询业</w:t>
      </w:r>
    </w:p>
    <w:p>
      <w:r>
        <w:rPr>
          <w:rFonts w:ascii="宋体" w:hAnsi="宋体" w:eastAsia="宋体"/>
          <w:sz w:val="24"/>
        </w:rPr>
        <w:t>孔祥智，胡铁成，林勇编著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世界各国技术信息咨询业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孔祥智，胡铁成，林勇编著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本书出售、求购地址：https://www.jiaokey.com/book/detail/10065663.html</w:t>
      </w:r>
    </w:p>
    <w:p>
      <w:r>
        <w:t>更多相关图书推荐：https://www.jiaokey.com</w:t>
      </w:r>
    </w:p>
    <w:p>
      <w:r>
        <w:t>孔祥智，胡铁成，林勇编著 其他作品：https://www.jiaokey.com/tag/孔祥智，胡铁成，林勇编著.html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关键词搜索：https://www.jiaokey.com/tag/世界各国技术信息咨询业.html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