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日本的大流通体制与企业的运营体制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日本的大流通体制与企业的运营体制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本书出售、求购地址：https://www.jiaokey.com/book/detail/10065677.html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关键词搜索：https://www.jiaokey.com/tag/日本的大流通体制与企业的运营体制.html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