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苏联价格和价格形成</w:t>
      </w:r>
    </w:p>
    <w:p>
      <w:r>
        <w:rPr>
          <w:rFonts w:ascii="宋体" w:hAnsi="宋体" w:eastAsia="宋体"/>
          <w:sz w:val="24"/>
        </w:rPr>
        <w:t>（苏）А.Г.萨夫钦科，А.Г.雅列姆楚克著；胡昌暖译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苏联价格和价格形成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（苏）А.Г.萨夫钦科，А.Г.雅列姆楚克著；胡昌暖译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本书出售、求购地址：https://www.jiaokey.com/book/detail/10065696.html</w:t>
      </w:r>
    </w:p>
    <w:p>
      <w:r>
        <w:t>更多相关图书推荐：https://www.jiaokey.com</w:t>
      </w:r>
    </w:p>
    <w:p>
      <w:r>
        <w:t>（苏）А.Г.萨夫钦科，А.Г.雅列姆楚克著；胡昌暖译 其他作品：https://www.jiaokey.com/tag/（苏）А.Г.萨夫钦科，А.Г.雅列姆楚克著；胡昌暖译.html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关键词搜索：https://www.jiaokey.com/tag/苏联价格和价格形成.html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