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国际间的贸易竞争  小企业如何将其产品打进国际市场</w:t>
      </w:r>
    </w:p>
    <w:p>
      <w:r>
        <w:rPr>
          <w:rFonts w:ascii="宋体" w:hAnsi="宋体" w:eastAsia="宋体"/>
          <w:sz w:val="24"/>
        </w:rPr>
        <w:t>（英）德山普斯诺伊夫斯著；赵燕宁，吴向东译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国际间的贸易竞争  小企业如何将其产品打进国际市场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（英）德山普斯诺伊夫斯著；赵燕宁，吴向东译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本书出售、求购地址：https://www.jiaokey.com/book/detail/10065741.html</w:t>
      </w:r>
    </w:p>
    <w:p>
      <w:r>
        <w:t>更多相关图书推荐：https://www.jiaokey.com</w:t>
      </w:r>
    </w:p>
    <w:p>
      <w:r>
        <w:t>（英）德山普斯诺伊夫斯著；赵燕宁，吴向东译 其他作品：https://www.jiaokey.com/tag/（英）德山普斯诺伊夫斯著；赵燕宁，吴向东译.html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关键词搜索：https://www.jiaokey.com/tag/国际间的贸易竞争  小企业如何将其产品打进国际市场.html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