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西安大略工商管理学院  大连理工大学管理学院合作教材编译项目之一  国际经贸管理行为学</w:t>
      </w:r>
    </w:p>
    <w:p>
      <w:r>
        <w:rPr>
          <w:rFonts w:ascii="宋体" w:hAnsi="宋体" w:eastAsia="宋体"/>
          <w:sz w:val="24"/>
        </w:rPr>
        <w:t>亨利·W·莱恩  约瑟夫·J·迪斯特芬诺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西安大略工商管理学院  大连理工大学管理学院合作教材编译项目之一  国际经贸管理行为学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亨利·W·莱恩  约瑟夫·J·迪斯特芬诺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本书出售、求购地址：https://www.jiaokey.com/book/detail/10065985.html</w:t>
      </w:r>
    </w:p>
    <w:p>
      <w:r>
        <w:t>更多相关图书推荐：https://www.jiaokey.com</w:t>
      </w:r>
    </w:p>
    <w:p>
      <w:r>
        <w:t>亨利·W·莱恩  约瑟夫·J·迪斯特芬诺 其他作品：https://www.jiaokey.com/tag/亨利·W·莱恩  约瑟夫·J·迪斯特芬诺.html</w:t>
      </w:r>
    </w:p>
    <w:p>
      <w:r>
        <w:t>大连出版社 出版图书：https://www.jiaokey.com/tag/大连出版社.html</w:t>
      </w:r>
    </w:p>
    <w:p>
      <w:r>
        <w:t>关键词搜索：https://www.jiaokey.com/tag/西安大略工商管理学院  大连理工大学管理学院合作教材编译项目之一  国际经贸管理行为学.html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