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书名：对外开放与对外贸易</w:t>
      </w:r>
    </w:p>
    <w:p>
      <w:r>
        <w:t>作者：孙玉宗著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对外开放与对外贸易 评论地址：https://www.jiaokey.com/book/detail/10066373.html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