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发展中国家中小企业出口经营指南</w:t>
      </w:r>
    </w:p>
    <w:p>
      <w:r>
        <w:rPr>
          <w:rFonts w:ascii="宋体" w:hAnsi="宋体" w:eastAsia="宋体"/>
          <w:sz w:val="24"/>
        </w:rPr>
        <w:t>卡弗斯基尔（Cavusgil，S.Tamer）等著；江 林，胡家庆译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发展中国家中小企业出口经营指南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卡弗斯基尔（Cavusgil，S.Tamer）等著；江 林，胡家庆译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本书出售、求购地址：https://www.jiaokey.com/book/detail/10066547.html</w:t>
      </w:r>
    </w:p>
    <w:p>
      <w:r>
        <w:t>更多相关图书推荐：https://www.jiaokey.com</w:t>
      </w:r>
    </w:p>
    <w:p>
      <w:r>
        <w:t>卡弗斯基尔（Cavusgil，S.Tamer）等著；江 林，胡家庆译 其他作品：https://www.jiaokey.com/tag/卡弗斯基尔（Cavusgil，S.Tamer）等著；江 林，胡家庆译.html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关键词搜索：https://www.jiaokey.com/tag/发展中国家中小企业出口经营指南.html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