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简明英汉商业辞典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简明英汉商业辞典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本书出售、求购地址：https://www.jiaokey.com/book/detail/10066940.html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关键词搜索：https://www.jiaokey.com/tag/简明英汉商业辞典.html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