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丝织物分册</w:t>
      </w:r>
    </w:p>
    <w:p>
      <w:r>
        <w:t>作者：上海市纺织工业局编</w:t>
      </w:r>
    </w:p>
    <w:p>
      <w:r>
        <w:t>出版社：北京:纺织工业出版社,1990.12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纺织品大全  丝织物分册 评论地址：https://www.jiaokey.com/book/detail/10067002.html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