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书名：简明纺织品词典</w:t>
      </w:r>
    </w:p>
    <w:p>
      <w:r>
        <w:t>作者：蔡黎明主编</w:t>
      </w:r>
    </w:p>
    <w:p>
      <w:r>
        <w:t>出版社：上海:上海辞书出版社,1993.10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简明纺织品词典 评论地址：https://www.jiaokey.com/book/detail/10067015.html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