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书名：服装和纺织品商品学</w:t>
      </w:r>
    </w:p>
    <w:p>
      <w:r>
        <w:t>作者：黄罗兰，申志恒主编</w:t>
      </w:r>
    </w:p>
    <w:p>
      <w:r>
        <w:t>出版社：上海:立信会计出版社,1996.12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服装和纺织品商品学 评论地址：https://www.jiaokey.com/book/detail/10067031.html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