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洛杉矶报导  轰动美国华人社会的五大要案</w:t>
      </w:r>
    </w:p>
    <w:p>
      <w:r>
        <w:rPr>
          <w:rFonts w:ascii="宋体" w:hAnsi="宋体" w:eastAsia="宋体"/>
          <w:sz w:val="24"/>
        </w:rPr>
        <w:t>吴琦幸著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洛杉矶报导  轰动美国华人社会的五大要案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本书出售、求购地址：https://www.jiaokey.com/book/detail/10067489.html</w:t>
      </w:r>
    </w:p>
    <w:p>
      <w:r>
        <w:t>更多相关图书推荐：https://www.jiaokey.com</w:t>
      </w:r>
    </w:p>
    <w:p>
      <w:r>
        <w:t>吴琦幸著 其他作品：https://www.jiaokey.com/tag/吴琦幸著.html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关键词搜索：https://www.jiaokey.com/tag/洛杉矶报导  轰动美国华人社会的五大要案.html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