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 improvement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本书出售、求购地址：https://www.jiaokey.com/book/detail/10067897.html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关键词搜索：https://www.jiaokey.com/tag/Corn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