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REPRODUCTION Principles and Practices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REPRODUCTION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本书出售、求购地址：https://www.jiaokey.com/book/detail/10067906.html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关键词搜索：https://www.jiaokey.com/tag/ANIMAL REPRODUCTION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