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 Windows NT低成本网络管理</w:t>
      </w:r>
    </w:p>
    <w:p>
      <w:r>
        <w:rPr>
          <w:rFonts w:ascii="宋体" w:hAnsi="宋体" w:eastAsia="宋体"/>
          <w:sz w:val="24"/>
        </w:rPr>
        <w:t>（美）（A.德赛）Anil Desai著；虞里平，胡昌浩译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 Windows NT低成本网络管理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（美）（A.德赛）Anil Desai著；虞里平，胡昌浩译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本书出售、求购地址：https://www.jiaokey.com/book/detail/10067950.html</w:t>
      </w:r>
    </w:p>
    <w:p>
      <w:r>
        <w:t>更多相关图书推荐：https://www.jiaokey.com</w:t>
      </w:r>
    </w:p>
    <w:p>
      <w:r>
        <w:t>（美）（A.德赛）Anil Desai著；虞里平，胡昌浩译 其他作品：https://www.jiaokey.com/tag/（美）（A.德赛）Anil Desai著；虞里平，胡昌浩译.html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关键词搜索：https://www.jiaokey.com/tag/实用技术 Windows NT低成本网络管理.html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