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Window 2000 高质量网络服务</w:t>
      </w:r>
    </w:p>
    <w:p>
      <w:r>
        <w:rPr>
          <w:rFonts w:ascii="宋体" w:hAnsi="宋体" w:eastAsia="宋体"/>
          <w:sz w:val="24"/>
        </w:rPr>
        <w:t>（美）艾期明格（David Iseminger）著；吴迪，李玲译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Window 2000 高质量网络服务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（美）艾期明格（David Iseminger）著；吴迪，李玲译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本书出售、求购地址：https://www.jiaokey.com/book/detail/10067982.html</w:t>
      </w:r>
    </w:p>
    <w:p>
      <w:r>
        <w:t>更多相关图书推荐：https://www.jiaokey.com</w:t>
      </w:r>
    </w:p>
    <w:p>
      <w:r>
        <w:t>（美）艾期明格（David Iseminger）著；吴迪，李玲译 其他作品：https://www.jiaokey.com/tag/（美）艾期明格（David Iseminger）著；吴迪，李玲译.html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Window 2000 高质量网络服务.html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