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轻松学用Publisher 2000  中文版</w:t>
      </w:r>
    </w:p>
    <w:p>
      <w:r>
        <w:rPr>
          <w:rFonts w:ascii="宋体" w:hAnsi="宋体" w:eastAsia="宋体"/>
          <w:sz w:val="24"/>
        </w:rPr>
        <w:t>（美）（J.麦卡特）Jim McCarter著；卢凌云等译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轻松学用Publisher 2000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（美）（J.麦卡特）Jim McCarter著；卢凌云等译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本书出售、求购地址：https://www.jiaokey.com/book/detail/10068032.html</w:t>
      </w:r>
    </w:p>
    <w:p>
      <w:r>
        <w:t>更多相关图书推荐：https://www.jiaokey.com</w:t>
      </w:r>
    </w:p>
    <w:p>
      <w:r>
        <w:t>（美）（J.麦卡特）Jim McCarter著；卢凌云等译 其他作品：https://www.jiaokey.com/tag/（美）（J.麦卡特）Jim McCarter著；卢凌云等译.html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关键词搜索：https://www.jiaokey.com/tag/轻松学用Publisher 2000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