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Windows 2000系统规划</w:t>
      </w:r>
    </w:p>
    <w:p>
      <w:r>
        <w:rPr>
          <w:rFonts w:ascii="宋体" w:hAnsi="宋体" w:eastAsia="宋体"/>
          <w:sz w:val="24"/>
        </w:rPr>
        <w:t>（美）（E.K.科恩）Eric K.Cone等著；姜文红等译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Windows 2000系统规划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（美）（E.K.科恩）Eric K.Cone等著；姜文红等译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本书出售、求购地址：https://www.jiaokey.com/book/detail/10068074.html</w:t>
      </w:r>
    </w:p>
    <w:p>
      <w:r>
        <w:t>更多相关图书推荐：https://www.jiaokey.com</w:t>
      </w:r>
    </w:p>
    <w:p>
      <w:r>
        <w:t>（美）（E.K.科恩）Eric K.Cone等著；姜文红等译 其他作品：https://www.jiaokey.com/tag/（美）（E.K.科恩）Eric K.Cone等著；姜文红等译.html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Windows 2000系统规划.html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