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高效配置与管理IIS 4和Proxy Server 2</w:t>
      </w:r>
    </w:p>
    <w:p>
      <w:r>
        <w:rPr>
          <w:rFonts w:ascii="宋体" w:hAnsi="宋体" w:eastAsia="宋体"/>
          <w:sz w:val="24"/>
        </w:rPr>
        <w:t>（美）（M.S.施蒂格勒）M.Shane Stigler，（美）（M.A.林森巴特）Mark A.Linsenbardt著；毛选等译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高效配置与管理IIS 4和Proxy Server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（美）（M.S.施蒂格勒）M.Shane Stigler，（美）（M.A.林森巴特）Mark A.Linsenbardt著；毛选等译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本书出售、求购地址：https://www.jiaokey.com/book/detail/10068098.html</w:t>
      </w:r>
    </w:p>
    <w:p>
      <w:r>
        <w:t>更多相关图书推荐：https://www.jiaokey.com</w:t>
      </w:r>
    </w:p>
    <w:p>
      <w:r>
        <w:t>（美）（M.S.施蒂格勒）M.Shane Stigler，（美）（M.A.林森巴特）Mark A.Linsenbardt著；毛选等译 其他作品：https://www.jiaokey.com/tag/（美）（M.S.施蒂格勒）M.Shane Stigler，（美）（M.A.林森巴特）Mark A.Linsenbardt著；毛选等译.html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关键词搜索：https://www.jiaokey.com/tag/高效配置与管理IIS 4和Proxy Server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