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Linux系统管理 应用篇</w:t>
      </w:r>
    </w:p>
    <w:p>
      <w:r>
        <w:rPr>
          <w:rFonts w:ascii="宋体" w:hAnsi="宋体" w:eastAsia="宋体"/>
          <w:sz w:val="24"/>
        </w:rPr>
        <w:t>（美）（M.卡林）M.Carling等著；李银胜，李涛等译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Linux系统管理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（美）（M.卡林）M.Carling等著；李银胜，李涛等译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本书出售、求购地址：https://www.jiaokey.com/book/detail/10068136.html</w:t>
      </w:r>
    </w:p>
    <w:p>
      <w:r>
        <w:t>更多相关图书推荐：https://www.jiaokey.com</w:t>
      </w:r>
    </w:p>
    <w:p>
      <w:r>
        <w:t>（美）（M.卡林）M.Carling等著；李银胜，李涛等译 其他作品：https://www.jiaokey.com/tag/（美）（M.卡林）M.Carling等著；李银胜，李涛等译.html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Linux系统管理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