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书名：数学与似真推理</w:t>
      </w:r>
    </w:p>
    <w:p>
      <w:r>
        <w:t>作者：（美）波利亚（Polya，G.）著；杨迅文等译</w:t>
      </w:r>
    </w:p>
    <w:p>
      <w:r>
        <w:t>出版社：福州:福建人民出版社,1985.10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数学与似真推理 评论地址：https://www.jiaokey.com/book/detail/10068225.html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