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书名：数学简史</w:t>
      </w:r>
    </w:p>
    <w:p>
      <w:r>
        <w:t>作者：（苏）Б.В.博尔加列夫斯基著；潘德松，沈金钊译</w:t>
      </w:r>
    </w:p>
    <w:p>
      <w:r>
        <w:t>出版社：北京：知识出版社</w:t>
      </w:r>
    </w:p>
    <w:p>
      <w:r>
        <w:t>出版日期：1984.01</w:t>
      </w:r>
    </w:p>
    <w:p>
      <w:r>
        <w:t>总页数：286</w:t>
      </w:r>
    </w:p>
    <w:p>
      <w:r>
        <w:t>更多请访问教客网: www.jiaokey.com</w:t>
      </w:r>
    </w:p>
    <w:p>
      <w:r>
        <w:t>数学简史 评论地址：https://www.jiaokey.com/book/detail/10068313.html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