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天才引导的历程  数学经典定理</w:t>
      </w:r>
    </w:p>
    <w:p>
      <w:r>
        <w:rPr>
          <w:rFonts w:ascii="宋体" w:hAnsi="宋体" w:eastAsia="宋体"/>
          <w:sz w:val="24"/>
        </w:rPr>
        <w:t>（美）威廉·邓纳姆（W.Dunham）著；苗 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天才引导的历程  数学经典定理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（美）威廉·邓纳姆（W.Dunham）著；苗 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本书出售、求购地址：https://www.jiaokey.com/book/detail/10068331.html</w:t>
      </w:r>
    </w:p>
    <w:p>
      <w:r>
        <w:t>更多相关图书推荐：https://www.jiaokey.com</w:t>
      </w:r>
    </w:p>
    <w:p>
      <w:r>
        <w:t>（美）威廉·邓纳姆（W.Dunham）著；苗 锋译 其他作品：https://www.jiaokey.com/tag/（美）威廉·邓纳姆（W.Dunham）著；苗 锋译.html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关键词搜索：https://www.jiaokey.com/tag/天才引导的历程  数学经典定理.html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