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书名：绝对值</w:t>
      </w:r>
    </w:p>
    <w:p>
      <w:r>
        <w:t>作者：（苏）盖杜科夫著；刘培娜，门树蕙编译</w:t>
      </w:r>
    </w:p>
    <w:p>
      <w:r>
        <w:t>出版社：北京：测绘出版社</w:t>
      </w:r>
    </w:p>
    <w:p>
      <w:r>
        <w:t>出版日期：1983.01</w:t>
      </w:r>
    </w:p>
    <w:p>
      <w:r>
        <w:t>总页数：172</w:t>
      </w:r>
    </w:p>
    <w:p>
      <w:r>
        <w:t>更多请访问教客网: www.jiaokey.com</w:t>
      </w:r>
    </w:p>
    <w:p>
      <w:r>
        <w:t>绝对值 评论地址：https://www.jiaokey.com/book/detail/10068471.html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