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线性代数、微分方程、线性规划部分</w:t>
      </w:r>
    </w:p>
    <w:p>
      <w:r>
        <w:rPr>
          <w:rFonts w:ascii="宋体" w:hAnsi="宋体" w:eastAsia="宋体"/>
          <w:sz w:val="24"/>
        </w:rPr>
        <w:t>刘光旭，郑仲三编著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线性代数、微分方程、线性规划部分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刘光旭，郑仲三编著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高等数学(学科: 高等学校 学科: 教材) 线性代数(学科: 高等学校 学科: 教材) 微分方程(学科: 高等学校 学科: 教材) 线性规划(学科: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本书出售、求购地址：https://www.jiaokey.com/book/detail/10068632.html</w:t>
      </w:r>
    </w:p>
    <w:p>
      <w:r>
        <w:t>更多相关图书推荐：https://www.jiaokey.com</w:t>
      </w:r>
    </w:p>
    <w:p>
      <w:r>
        <w:t>刘光旭，郑仲三编著 其他作品：https://www.jiaokey.com/tag/刘光旭，郑仲三编著.html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关键词搜索：https://www.jiaokey.com/tag/高等数学(学科: 高等学校 学科: 教材) 线性代数(学科: 高等学校 学科: 教材) 微分方程(学科: 高等学校 学科: 教材) 线性规划(学科: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