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置换群与组合结构</w:t>
      </w:r>
    </w:p>
    <w:p>
      <w:r>
        <w:rPr>
          <w:rFonts w:ascii="宋体" w:hAnsi="宋体" w:eastAsia="宋体"/>
          <w:sz w:val="24"/>
        </w:rPr>
        <w:t>（英）比格斯（Blggs，N.L.），（英）怀特（White，A.T.）著；赵春来译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置换群与组合结构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（英）比格斯（Blggs，N.L.），（英）怀特（White，A.T.）著；赵春来译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本书出售、求购地址：https://www.jiaokey.com/book/detail/10068971.html</w:t>
      </w:r>
    </w:p>
    <w:p>
      <w:r>
        <w:t>更多相关图书推荐：https://www.jiaokey.com</w:t>
      </w:r>
    </w:p>
    <w:p>
      <w:r>
        <w:t>（英）比格斯（Blggs，N.L.），（英）怀特（White，A.T.）著；赵春来译 其他作品：https://www.jiaokey.com/tag/（英）比格斯（Blggs，N.L.），（英）怀特（White，A.T.）著；赵春来译.html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关键词搜索：https://www.jiaokey.com/tag/置换群与组合结构.html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