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小波与算子 第2卷 Calderon-Zygmund算子和多重线性算子</w:t>
      </w:r>
    </w:p>
    <w:p>
      <w:r>
        <w:rPr>
          <w:rFonts w:ascii="宋体" w:hAnsi="宋体" w:eastAsia="宋体"/>
          <w:sz w:val="24"/>
        </w:rPr>
        <w:t>（法）Y.迈耶（Y.Meyer），（法）R.科伊夫曼（R.Cifman）著；王耀东译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小波与算子 第2卷 Calderon-Zygmund算子和多重线性算子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（法）Y.迈耶（Y.Meyer），（法）R.科伊夫曼（R.Cifman）著；王耀东译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本书出售、求购地址：https://www.jiaokey.com/book/detail/10069232.html</w:t>
      </w:r>
    </w:p>
    <w:p>
      <w:r>
        <w:t>更多相关图书推荐：https://www.jiaokey.com</w:t>
      </w:r>
    </w:p>
    <w:p>
      <w:r>
        <w:t>（法）Y.迈耶（Y.Meyer），（法）R.科伊夫曼（R.Cifman）著；王耀东译 其他作品：https://www.jiaokey.com/tag/（法）Y.迈耶（Y.Meyer），（法）R.科伊夫曼（R.Cifman）著；王耀东译.html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关键词搜索：https://www.jiaokey.com/tag/小波与算子 第2卷 Calderon-Zygmund算子和多重线性算子.html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