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小波分析导论</w:t>
      </w:r>
    </w:p>
    <w:p>
      <w:r>
        <w:rPr>
          <w:rFonts w:ascii="宋体" w:hAnsi="宋体" w:eastAsia="宋体"/>
          <w:sz w:val="24"/>
        </w:rPr>
        <w:t>（美）崔锦泰（Charles K.Chui）著；程正兴译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（美）崔锦泰（Charles K.Chui）著；程正兴译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本书出售、求购地址：https://www.jiaokey.com/book/detail/10069236.html</w:t>
      </w:r>
    </w:p>
    <w:p>
      <w:r>
        <w:t>更多相关图书推荐：https://www.jiaokey.com</w:t>
      </w:r>
    </w:p>
    <w:p>
      <w:r>
        <w:t>（美）崔锦泰（Charles K.Chui）著；程正兴译 其他作品：https://www.jiaokey.com/tag/（美）崔锦泰（Charles K.Chui）著；程正兴译.html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关键词搜索：https://www.jiaokey.com/tag/小波分析导论.html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