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作者：王焕初编著</w:t>
      </w:r>
    </w:p>
    <w:p>
      <w:r>
        <w:t>出版社：西安：西北工业大学出版社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数学分析 评论地址：https://www.jiaokey.com/book/detail/10069290.html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