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书名：分析基础课程-微积分</w:t>
      </w:r>
    </w:p>
    <w:p>
      <w:r>
        <w:t>作者：迈 耶（Meyer，W.）等著；缪龙骥，曾俊宏译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总页数：296</w:t>
      </w:r>
    </w:p>
    <w:p>
      <w:r>
        <w:t>更多请访问教客网: www.jiaokey.com</w:t>
      </w:r>
    </w:p>
    <w:p>
      <w:r>
        <w:t>分析基础课程-微积分 评论地址：https://www.jiaokey.com/book/detail/10069341.html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