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（美）R.埃利斯（Robert Ellis），（美）D.格里克（Denny Gulick）著；章平译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（美）R.埃利斯（Robert Ellis），（美）D.格里克（Denny Gulick）著；章平译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本书出售、求购地址：https://www.jiaokey.com/book/detail/10069407.html</w:t>
      </w:r>
    </w:p>
    <w:p>
      <w:r>
        <w:t>更多相关图书推荐：https://www.jiaokey.com</w:t>
      </w:r>
    </w:p>
    <w:p>
      <w:r>
        <w:t>（美）R.埃利斯（Robert Ellis），（美）D.格里克（Denny Gulick）著；章平译 其他作品：https://www.jiaokey.com/tag/（美）R.埃利斯（Robert Ellis），（美）D.格里克（Denny Gulick）著；章平译.html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