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书名：数列和一元微积分学习辅导  试题例选</w:t>
      </w:r>
    </w:p>
    <w:p>
      <w:r>
        <w:t>作者：（日）本部均，（日）川原雄作编；谈家栋译</w:t>
      </w:r>
    </w:p>
    <w:p>
      <w:r>
        <w:t>出版社：天津：天津人民出版社</w:t>
      </w:r>
    </w:p>
    <w:p>
      <w:r>
        <w:t>出版日期：1983.12</w:t>
      </w:r>
    </w:p>
    <w:p>
      <w:r>
        <w:t>总页数：165</w:t>
      </w:r>
    </w:p>
    <w:p>
      <w:r>
        <w:t>更多请访问教客网: www.jiaokey.com</w:t>
      </w:r>
    </w:p>
    <w:p>
      <w:r>
        <w:t>数列和一元微积分学习辅导  试题例选 评论地址：https://www.jiaokey.com/book/detail/10069419.html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