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书名：单复变函数</w:t>
      </w:r>
    </w:p>
    <w:p>
      <w:r>
        <w:t>作者：（美）J. B. 康威著；吕以辇，张南岳译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总页数：377</w:t>
      </w:r>
    </w:p>
    <w:p>
      <w:r>
        <w:t>更多请访问教客网: www.jiaokey.com</w:t>
      </w:r>
    </w:p>
    <w:p>
      <w:r>
        <w:t>单复变函数 评论地址：https://www.jiaokey.com/book/detail/10069559.html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