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复变数与应用详解  习题</w:t>
      </w:r>
    </w:p>
    <w:p>
      <w:r>
        <w:rPr>
          <w:rFonts w:ascii="宋体" w:hAnsi="宋体" w:eastAsia="宋体"/>
          <w:sz w:val="24"/>
        </w:rPr>
        <w:t>（英）布朗，（英）丘吉尔原著；萧永盛译著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复变数与应用详解  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（英）布朗，（英）丘吉尔原著；萧永盛译著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本书出售、求购地址：https://www.jiaokey.com/book/detail/10069573.html</w:t>
      </w:r>
    </w:p>
    <w:p>
      <w:r>
        <w:t>更多相关图书推荐：https://www.jiaokey.com</w:t>
      </w:r>
    </w:p>
    <w:p>
      <w:r>
        <w:t>（英）布朗，（英）丘吉尔原著；萧永盛译著 其他作品：https://www.jiaokey.com/tag/（英）布朗，（英）丘吉尔原著；萧永盛译著.html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关键词搜索：https://www.jiaokey.com/tag/复变数与应用详解  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