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书名：实变函数论与泛函分析下册第二版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实变函数论与泛函分析下册第二版 评论地址：https://www.jiaokey.com/book/detail/10069604.html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