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作者：姚文信等编著</w:t>
      </w:r>
    </w:p>
    <w:p>
      <w:r>
        <w:t>出版社：西安：陕西师范大学出版社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复变函数论 评论地址：https://www.jiaokey.com/book/detail/10069611.html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