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书名：临界点理论及其应用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临界点理论及其应用 评论地址：https://www.jiaokey.com/book/detail/10069769.html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