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书名：稀疏矩阵</w:t>
      </w:r>
    </w:p>
    <w:p>
      <w:r>
        <w:t>作者：（美）梯华森（R.P.Tewarson）著；朱季讷译</w:t>
      </w:r>
    </w:p>
    <w:p>
      <w:r>
        <w:t>出版社：北京：科学出版社</w:t>
      </w:r>
    </w:p>
    <w:p>
      <w:r>
        <w:t>出版日期：1981</w:t>
      </w:r>
    </w:p>
    <w:p>
      <w:r>
        <w:t>总页数：160</w:t>
      </w:r>
    </w:p>
    <w:p>
      <w:r>
        <w:t>更多请访问教客网: www.jiaokey.com</w:t>
      </w:r>
    </w:p>
    <w:p>
      <w:r>
        <w:t>稀疏矩阵 评论地址：https://www.jiaokey.com/book/detail/10070491.html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