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依赖时间问题的近似解法</w:t>
      </w:r>
    </w:p>
    <w:p>
      <w:r>
        <w:rPr>
          <w:rFonts w:ascii="宋体" w:hAnsi="宋体" w:eastAsia="宋体"/>
          <w:sz w:val="24"/>
        </w:rPr>
        <w:t>（美）克拉斯（Kreiss，H.），（美）奥立格（Oliger，J.）著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依赖时间问题的近似解法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（美）克拉斯（Kreiss，H.），（美）奥立格（Oliger，J.）著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本书出售、求购地址：https://www.jiaokey.com/book/detail/10070633.html</w:t>
      </w:r>
    </w:p>
    <w:p>
      <w:r>
        <w:t>更多相关图书推荐：https://www.jiaokey.com</w:t>
      </w:r>
    </w:p>
    <w:p>
      <w:r>
        <w:t>（美）克拉斯（Kreiss，H.），（美）奥立格（Oliger，J.）著 其他作品：https://www.jiaokey.com/tag/（美）克拉斯（Kreiss，H.），（美）奥立格（Oliger，J.）著.html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关键词搜索：https://www.jiaokey.com/tag/依赖时间问题的近似解法.html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