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书名：计算数学例题与习题</w:t>
      </w:r>
    </w:p>
    <w:p>
      <w:r>
        <w:t>作者：（苏）科普切诺夫（Копченов，Н.В.），（苏）马龙（Морон，И.А.）著；庄建南、林应举译</w:t>
      </w:r>
    </w:p>
    <w:p>
      <w:r>
        <w:t>出版社：北京：高等教育出版社</w:t>
      </w:r>
    </w:p>
    <w:p>
      <w:r>
        <w:t>出版日期：1989.06</w:t>
      </w:r>
    </w:p>
    <w:p>
      <w:r>
        <w:t>总页数：440</w:t>
      </w:r>
    </w:p>
    <w:p>
      <w:r>
        <w:t>更多请访问教客网: www.jiaokey.com</w:t>
      </w:r>
    </w:p>
    <w:p>
      <w:r>
        <w:t>计算数学例题与习题 评论地址：https://www.jiaokey.com/book/detail/10070635.html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