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力学</w:t>
      </w:r>
    </w:p>
    <w:p>
      <w:r>
        <w:rPr>
          <w:rFonts w:ascii="宋体" w:hAnsi="宋体" w:eastAsia="宋体"/>
          <w:sz w:val="24"/>
        </w:rPr>
        <w:t>（法）R.阿内甘，（法）J.布迪尼著；郭善儒译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1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（法）R.阿内甘，（法）J.布迪尼著；郭善儒译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教材) 力学(学科: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本书出售、求购地址：https://www.jiaokey.com/book/detail/10071005.html</w:t>
      </w:r>
    </w:p>
    <w:p>
      <w:r>
        <w:t>更多相关图书推荐：https://www.jiaokey.com</w:t>
      </w:r>
    </w:p>
    <w:p>
      <w:r>
        <w:t>（法）R.阿内甘，（法）J.布迪尼著；郭善儒译 其他作品：https://www.jiaokey.com/tag/（法）R.阿内甘，（法）J.布迪尼著；郭善儒译.html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关键词搜索：https://www.jiaokey.com/tag/物理学(学科: 教材) 力学(学科: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