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大学物理手册  第1分册  经典力学和流体力学</w:t>
      </w:r>
    </w:p>
    <w:p>
      <w:r>
        <w:rPr>
          <w:rFonts w:ascii="宋体" w:hAnsi="宋体" w:eastAsia="宋体"/>
          <w:sz w:val="24"/>
        </w:rPr>
        <w:t>（苏）亚沃尔斯基（Yavorsky，B.），（苏）杰特拉夫（Detlaf，A.）著；刘云龙等译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大学物理手册  第1分册  经典力学和流体力学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（苏）亚沃尔斯基（Yavorsky，B.），（苏）杰特拉夫（Detlaf，A.）著；刘云龙等译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本书出售、求购地址：https://www.jiaokey.com/book/detail/10071028.html</w:t>
      </w:r>
    </w:p>
    <w:p>
      <w:r>
        <w:t>更多相关图书推荐：https://www.jiaokey.com</w:t>
      </w:r>
    </w:p>
    <w:p>
      <w:r>
        <w:t>（苏）亚沃尔斯基（Yavorsky，B.），（苏）杰特拉夫（Detlaf，A.）著；刘云龙等译 其他作品：https://www.jiaokey.com/tag/（苏）亚沃尔斯基（Yavorsky，B.），（苏）杰特拉夫（Detlaf，A.）著；刘云龙等译.html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关键词搜索：https://www.jiaokey.com/tag/大学物理手册  第1分册  经典力学和流体力学.html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