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今天的物理学</w:t>
      </w:r>
    </w:p>
    <w:p>
      <w:r>
        <w:rPr>
          <w:rFonts w:ascii="宋体" w:hAnsi="宋体" w:eastAsia="宋体"/>
          <w:sz w:val="24"/>
        </w:rPr>
        <w:t>（美）因曼（F.Inman），（美）米勒（C.Miller）著；叶悦译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（美）因曼（F.Inman），（美）米勒（C.Miller）著；叶悦译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本书出售、求购地址：https://www.jiaokey.com/book/detail/10071230.html</w:t>
      </w:r>
    </w:p>
    <w:p>
      <w:r>
        <w:t>更多相关图书推荐：https://www.jiaokey.com</w:t>
      </w:r>
    </w:p>
    <w:p>
      <w:r>
        <w:t>（美）因曼（F.Inman），（美）米勒（C.Miller）著；叶悦译 其他作品：https://www.jiaokey.com/tag/（美）因曼（F.Inman），（美）米勒（C.Miller）著；叶悦译.html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关键词搜索：https://www.jiaokey.com/tag/今天的物理学.html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