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  课本和手册  4  光学和电磁学</w:t>
      </w:r>
    </w:p>
    <w:p>
      <w:r>
        <w:rPr>
          <w:rFonts w:ascii="宋体" w:hAnsi="宋体" w:eastAsia="宋体"/>
          <w:sz w:val="24"/>
        </w:rPr>
        <w:t>（美）霍尔顿（Holton，G）等编；华中师范学院物理系翻译组译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  课本和手册  4  光学和电磁学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（美）霍尔顿（Holton，G）等编；华中师范学院物理系翻译组译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本书出售、求购地址：https://www.jiaokey.com/book/detail/10071241.html</w:t>
      </w:r>
    </w:p>
    <w:p>
      <w:r>
        <w:t>更多相关图书推荐：https://www.jiaokey.com</w:t>
      </w:r>
    </w:p>
    <w:p>
      <w:r>
        <w:t>（美）霍尔顿（Holton，G）等编；华中师范学院物理系翻译组译 其他作品：https://www.jiaokey.com/tag/（美）霍尔顿（Holton，G）等编；华中师范学院物理系翻译组译.html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关键词搜索：https://www.jiaokey.com/tag/中学物理教程  课本和手册  4  光学和电磁学.html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