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中学物理教程课本和手册2  原子的模型</w:t>
      </w:r>
    </w:p>
    <w:p>
      <w:r>
        <w:rPr>
          <w:rFonts w:ascii="宋体" w:hAnsi="宋体" w:eastAsia="宋体"/>
          <w:sz w:val="24"/>
        </w:rPr>
        <w:t>（美）杰拉尔德·霍尔顿 F·詹姆士·卢瑟福 弗莱彻·G·沃森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中学物理教程课本和手册2  原子的模型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（美）杰拉尔德·霍尔顿 F·詹姆士·卢瑟福 弗莱彻·G·沃森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本书出售、求购地址：https://www.jiaokey.com/book/detail/10071242.html</w:t>
      </w:r>
    </w:p>
    <w:p>
      <w:r>
        <w:t>更多相关图书推荐：https://www.jiaokey.com</w:t>
      </w:r>
    </w:p>
    <w:p>
      <w:r>
        <w:t>（美）杰拉尔德·霍尔顿 F·詹姆士·卢瑟福 弗莱彻·G·沃森 其他作品：https://www.jiaokey.com/tag/（美）杰拉尔德·霍尔顿 F·詹姆士·卢瑟福 弗莱彻·G·沃森.html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关键词搜索：https://www.jiaokey.com/tag/中学物理教程课本和手册2  原子的模型.html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