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数理化基础知识  物理  4</w:t>
      </w:r>
    </w:p>
    <w:p>
      <w:r>
        <w:rPr>
          <w:rFonts w:ascii="宋体" w:hAnsi="宋体" w:eastAsia="宋体"/>
          <w:sz w:val="24"/>
        </w:rPr>
        <w:t>田均福，张洪普，任兰亭，章云台，周长贺，欧阳君玲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数理化基础知识  物理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田均福，张洪普，任兰亭，章云台，周长贺，欧阳君玲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本书出售、求购地址：https://www.jiaokey.com/book/detail/10071247.html</w:t>
      </w:r>
    </w:p>
    <w:p>
      <w:r>
        <w:t>更多相关图书推荐：https://www.jiaokey.com</w:t>
      </w:r>
    </w:p>
    <w:p>
      <w:r>
        <w:t>田均福，张洪普，任兰亭，章云台，周长贺，欧阳君玲 其他作品：https://www.jiaokey.com/tag/田均福，张洪普，任兰亭，章云台，周长贺，欧阳君玲.html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