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经典和近代物理学  第4册</w:t>
      </w:r>
    </w:p>
    <w:p>
      <w:r>
        <w:rPr>
          <w:rFonts w:ascii="宋体" w:hAnsi="宋体" w:eastAsia="宋体"/>
          <w:sz w:val="24"/>
        </w:rPr>
        <w:t>（美）福特（Ford，K.W.）著；陈纲译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经典和近代物理学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（美）福特（Ford，K.W.）著；陈纲译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本书出售、求购地址：https://www.jiaokey.com/book/detail/10071258.html</w:t>
      </w:r>
    </w:p>
    <w:p>
      <w:r>
        <w:t>更多相关图书推荐：https://www.jiaokey.com</w:t>
      </w:r>
    </w:p>
    <w:p>
      <w:r>
        <w:t>（美）福特（Ford，K.W.）著；陈纲译 其他作品：https://www.jiaokey.com/tag/（美）福特（Ford，K.W.）著；陈纲译.html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关键词搜索：https://www.jiaokey.com/tag/经典和近代物理学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