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第2卷  场与波</w:t>
      </w:r>
    </w:p>
    <w:p>
      <w:r>
        <w:rPr>
          <w:rFonts w:ascii="宋体" w:hAnsi="宋体" w:eastAsia="宋体"/>
          <w:sz w:val="24"/>
        </w:rPr>
        <w:t>（美）阿朗索（Alonso，M.），（美）芬 恩（Finn，E.J.）著；梁宝洪译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第2卷  场与波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（美）阿朗索（Alonso，M.），（美）芬 恩（Finn，E.J.）著；梁宝洪译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本书出售、求购地址：https://www.jiaokey.com/book/detail/10071286.html</w:t>
      </w:r>
    </w:p>
    <w:p>
      <w:r>
        <w:t>更多相关图书推荐：https://www.jiaokey.com</w:t>
      </w:r>
    </w:p>
    <w:p>
      <w:r>
        <w:t>（美）阿朗索（Alonso，M.），（美）芬 恩（Finn，E.J.）著；梁宝洪译 其他作品：https://www.jiaokey.com/tag/（美）阿朗索（Alonso，M.），（美）芬 恩（Finn，E.J.）著；梁宝洪译.html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关键词搜索：https://www.jiaokey.com/tag/大学物理基础  第2卷  场与波.html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