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90年代物理学  总论</w:t>
      </w:r>
    </w:p>
    <w:p>
      <w:r>
        <w:rPr>
          <w:rFonts w:ascii="宋体" w:hAnsi="宋体" w:eastAsia="宋体"/>
          <w:sz w:val="24"/>
        </w:rPr>
        <w:t>美国物理学评述委员会编；伍长征，吴嘉达译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90年代物理学  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美国物理学评述委员会编；伍长征，吴嘉达译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本书出售、求购地址：https://www.jiaokey.com/book/detail/10071356.html</w:t>
      </w:r>
    </w:p>
    <w:p>
      <w:r>
        <w:t>更多相关图书推荐：https://www.jiaokey.com</w:t>
      </w:r>
    </w:p>
    <w:p>
      <w:r>
        <w:t>美国物理学评述委员会编；伍长征，吴嘉达译 其他作品：https://www.jiaokey.com/tag/美国物理学评述委员会编；伍长征，吴嘉达译.html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关键词搜索：https://www.jiaokey.com/tag/90年代物理学  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